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22  清（1840-1911）  上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22  清（1840-1911）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本书出售、求购地址：https://www.jiaokey.com/book/detail/14475073.html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22  清（1840-1911）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