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书名：汉口母街  城市客厅  汉正街文化建设研究</w:t>
      </w:r>
    </w:p>
    <w:p>
      <w:r>
        <w:t>作者：涂文学，李卫东主编</w:t>
      </w:r>
    </w:p>
    <w:p>
      <w:r>
        <w:t>出版社：武汉:武汉出版社,2016.12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汉口母街  城市客厅  汉正街文化建设研究 评论地址：https://www.jiaokey.com/book/detail/14475068.html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