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7  上  魏晋南北朝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7  上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本书出售、求购地址：https://www.jiaokey.com/book/detail/14475063.html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7  上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