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17  下  元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17  下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本书出售、求购地址：https://www.jiaokey.com/book/detail/14475052.html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17  下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