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余乐  营造“文化消费”新风尚的生活者及其心理洞察</w:t>
      </w:r>
    </w:p>
    <w:p>
      <w:r>
        <w:rPr>
          <w:rFonts w:ascii="宋体" w:hAnsi="宋体" w:eastAsia="宋体"/>
          <w:sz w:val="24"/>
        </w:rPr>
        <w:t>博报堂生活综研（上海）编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余乐  营造“文化消费”新风尚的生活者及其心理洞察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博报堂生活综研（上海）编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本书出售、求购地址：https://www.jiaokey.com/book/detail/14475046.html</w:t>
      </w:r>
    </w:p>
    <w:p>
      <w:r>
        <w:t>更多相关图书推荐：https://www.jiaokey.com</w:t>
      </w:r>
    </w:p>
    <w:p>
      <w:r>
        <w:t>博报堂生活综研（上海）编 其他作品：https://www.jiaokey.com/tag/博报堂生活综研（上海）编.html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关键词搜索：https://www.jiaokey.com/tag/余乐  营造“文化消费”新风尚的生活者及其心理洞察.html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