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成语诗歌全集  上</w:t>
      </w:r>
    </w:p>
    <w:p>
      <w:r>
        <w:rPr>
          <w:rFonts w:ascii="宋体" w:hAnsi="宋体" w:eastAsia="宋体"/>
          <w:sz w:val="24"/>
        </w:rPr>
        <w:t>李子丹著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5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成语诗歌全集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本书出售、求购地址：https://www.jiaokey.com/book/detail/14475021.html</w:t>
      </w:r>
    </w:p>
    <w:p>
      <w:r>
        <w:t>更多相关图书推荐：https://www.jiaokey.com</w:t>
      </w:r>
    </w:p>
    <w:p>
      <w:r>
        <w:t>李子丹著 其他作品：https://www.jiaokey.com/tag/李子丹著.html</w:t>
      </w:r>
    </w:p>
    <w:p>
      <w:r>
        <w:t>哈尔滨:黑龙江人民出版社,2017.08 出版图书：https://www.jiaokey.com/tag/哈尔滨:黑龙江人民出版社,2017.08.html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