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御制圆明园四十景诗  外三种</w:t>
      </w:r>
    </w:p>
    <w:p>
      <w:r>
        <w:rPr>
          <w:rFonts w:ascii="宋体" w:hAnsi="宋体" w:eastAsia="宋体"/>
          <w:sz w:val="24"/>
        </w:rPr>
        <w:t>白帆点校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御制圆明园四十景诗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本书出售、求购地址：https://www.jiaokey.com/book/detail/14475008.html</w:t>
      </w:r>
    </w:p>
    <w:p>
      <w:r>
        <w:t>更多相关图书推荐：https://www.jiaokey.com</w:t>
      </w:r>
    </w:p>
    <w:p>
      <w:r>
        <w:t>白帆点校 其他作品：https://www.jiaokey.com/tag/白帆点校.html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关键词搜索：https://www.jiaokey.com/tag/御制圆明园四十景诗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