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Python深度学习  人工智能  deep learning with python  中文版</w:t>
      </w:r>
    </w:p>
    <w:p>
      <w:r>
        <w:rPr>
          <w:rFonts w:ascii="宋体" w:hAnsi="宋体" w:eastAsia="宋体"/>
          <w:sz w:val="24"/>
        </w:rPr>
        <w:t>弗朗索瓦·肖莱著；张亮（hysic）译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Python深度学习  人工智能  deep learning with python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弗朗索瓦·肖莱著；张亮（hysic）译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本书出售、求购地址：https://www.jiaokey.com/book/detail/14474999.html</w:t>
      </w:r>
    </w:p>
    <w:p>
      <w:r>
        <w:t>更多相关图书推荐：https://www.jiaokey.com</w:t>
      </w:r>
    </w:p>
    <w:p>
      <w:r>
        <w:t>弗朗索瓦·肖莱著；张亮（hysic）译 其他作品：https://www.jiaokey.com/tag/弗朗索瓦·肖莱著；张亮（hysic）译.html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关键词搜索：https://www.jiaokey.com/tag/Python深度学习  人工智能  deep learning with python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