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第一卷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本书出售、求购地址：https://www.jiaokey.com/book/detail/14474997.html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关键词搜索：https://www.jiaokey.com/tag/斯米尔诺夫高等数学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