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短距离无线通信基础</w:t>
      </w:r>
    </w:p>
    <w:p>
      <w:r>
        <w:rPr>
          <w:rFonts w:ascii="宋体" w:hAnsi="宋体" w:eastAsia="宋体"/>
          <w:sz w:val="24"/>
        </w:rPr>
        <w:t>（英）尼克·胡恩（Nick Hunn）著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短距离无线通信基础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（英）尼克·胡恩（Nick Hunn）著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本书出售、求购地址：https://www.jiaokey.com/book/detail/14474941.html</w:t>
      </w:r>
    </w:p>
    <w:p>
      <w:r>
        <w:t>更多相关图书推荐：https://www.jiaokey.com</w:t>
      </w:r>
    </w:p>
    <w:p>
      <w:r>
        <w:t>（英）尼克·胡恩（Nick Hunn）著 其他作品：https://www.jiaokey.com/tag/（英）尼克·胡恩（Nick Hunn）著.html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关键词搜索：https://www.jiaokey.com/tag/短距离无线通信基础.html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