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书名：中国十大古典悲剧连环画集  长生殿</w:t>
      </w:r>
    </w:p>
    <w:p>
      <w:r>
        <w:t>作者：（清）洪升原著；陈尔泰改编；陆华绘画；中国戏剧家协会四川分会，《连环画报》编辑部编著</w:t>
      </w:r>
    </w:p>
    <w:p>
      <w:r>
        <w:t>出版社：北京:人民美术出版社,1992.06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中国十大古典悲剧连环画集  长生殿 评论地址：https://www.jiaokey.com/book/detail/14474895.html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