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汤文选全集  卷3  绘画卷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汤文选全集  卷3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本书出售、求购地址：https://www.jiaokey.com/book/detail/14474818.html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关键词搜索：https://www.jiaokey.com/tag/汤文选全集  卷3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