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第四届全国连环画评奖获奖作品选  1986-1990</w:t>
      </w:r>
    </w:p>
    <w:p>
      <w:r>
        <w:rPr>
          <w:rFonts w:ascii="宋体" w:hAnsi="宋体" w:eastAsia="宋体"/>
          <w:sz w:val="24"/>
        </w:rPr>
        <w:t>沈尧伊等绘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第四届全国连环画评奖获奖作品选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本书出售、求购地址：https://www.jiaokey.com/book/detail/14474807.html</w:t>
      </w:r>
    </w:p>
    <w:p>
      <w:r>
        <w:t>更多相关图书推荐：https://www.jiaokey.com</w:t>
      </w:r>
    </w:p>
    <w:p>
      <w:r>
        <w:t>沈尧伊等绘 其他作品：https://www.jiaokey.com/tag/沈尧伊等绘.html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关键词搜索：https://www.jiaokey.com/tag/第四届全国连环画评奖获奖作品选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