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中国历代百部经典绘画  杂花图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中国历代百部经典绘画  杂花图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本书出售、求购地址：https://www.jiaokey.com/book/detail/14474785.html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关键词搜索：https://www.jiaokey.com/tag/中国历代百部经典绘画  杂花图.html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