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书名：中国历代百部经典绘画  簪花仕女图</w:t>
      </w:r>
    </w:p>
    <w:p>
      <w:r>
        <w:t>作者：陈履生主编</w:t>
      </w:r>
    </w:p>
    <w:p>
      <w:r>
        <w:t>出版社：南昌:江西美术出版社,2012.04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中国历代百部经典绘画  簪花仕女图 评论地址：https://www.jiaokey.com/book/detail/14474783.html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