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写生草虫图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写生草虫图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本书出售、求购地址：https://www.jiaokey.com/book/detail/14474779.html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写生草虫图.html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