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出水芙蓉图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出水芙蓉图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本书出售、求购地址：https://www.jiaokey.com/book/detail/14474776.html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出水芙蓉图.html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