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豆荚蜻蜓图  12.04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豆荚蜻蜓图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本书出售、求购地址：https://www.jiaokey.com/book/detail/14474769.html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豆荚蜻蜓图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