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书名：中国历代绘画珍本  鸟桕文禽图</w:t>
      </w:r>
    </w:p>
    <w:p>
      <w:r>
        <w:t>作者：（南宋）佚名绘；李红，王顷主编</w:t>
      </w:r>
    </w:p>
    <w:p>
      <w:r>
        <w:t>出版社：郑州:大象出版社,2012.04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中国历代绘画珍本  鸟桕文禽图 评论地址：https://www.jiaokey.com/book/detail/14474766.html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