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斗雀图</w:t>
      </w:r>
    </w:p>
    <w:p>
      <w:r>
        <w:t>作者：（南宋）佚名绘；李红，王顷主编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斗雀图 评论地址：https://www.jiaokey.com/book/detail/14474764.html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