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梅竹双雀图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梅竹双雀图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本书出售、求购地址：https://www.jiaokey.com/book/detail/14474763.html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梅竹双雀图.html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