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红梅孔雀图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红梅孔雀图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本书出售、求购地址：https://www.jiaokey.com/book/detail/14474757.html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红梅孔雀图.html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