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夜合花图  12.04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夜合花图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本书出售、求购地址：https://www.jiaokey.com/book/detail/14474753.html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夜合花图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