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绣羽鸣春图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绣羽鸣春图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本书出售、求购地址：https://www.jiaokey.com/book/detail/14474751.html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绣羽鸣春图.html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