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瓦雀栖枝图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瓦雀栖枝图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本书出售、求购地址：https://www.jiaokey.com/book/detail/14474749.html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瓦雀栖枝图.html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