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书名：中国书法全鉴  第1卷  隶·篆书</w:t>
      </w:r>
    </w:p>
    <w:p>
      <w:r>
        <w:t>作者：徐寒，郭永利，张鄂生主编</w:t>
      </w:r>
    </w:p>
    <w:p>
      <w:r>
        <w:t>出版社：长春:吉林美术出版社,2009.06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中国书法全鉴  第1卷  隶·篆书 评论地址：https://www.jiaokey.com/book/detail/14474715.html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