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赵少昂画集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赵少昂画集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本书出售、求购地址：https://www.jiaokey.com/book/detail/14474713.html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关键词搜索：https://www.jiaokey.com/tag/赵少昂画集.html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