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中国民间年画史图录  上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中国民间年画史图录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本书出售、求购地址：https://www.jiaokey.com/book/detail/14474712.html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关键词搜索：https://www.jiaokey.com/tag/中国民间年画史图录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