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书名：翰逸人生  李贻衡·张锡良·姜儒振·吴志宪·刘一平·崔向君书法作品集</w:t>
      </w:r>
    </w:p>
    <w:p>
      <w:r>
        <w:t>作者：刘一平主编</w:t>
      </w:r>
    </w:p>
    <w:p>
      <w:r>
        <w:t>出版社：长沙:湖南美术出版社,2013.01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翰逸人生  李贻衡·张锡良·姜儒振·吴志宪·刘一平·崔向君书法作品集 评论地址：https://www.jiaokey.com/book/detail/14474709.html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