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银色独角兽  西方战线上的五个孩子</w:t>
      </w:r>
    </w:p>
    <w:p>
      <w:r>
        <w:rPr>
          <w:rFonts w:ascii="宋体" w:hAnsi="宋体" w:eastAsia="宋体"/>
          <w:sz w:val="24"/>
        </w:rPr>
        <w:t>（英）凯特·桑德斯著；沈亦文译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银色独角兽  西方战线上的五个孩子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（英）凯特·桑德斯著；沈亦文译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本书出售、求购地址：https://www.jiaokey.com/book/detail/14474634.html</w:t>
      </w:r>
    </w:p>
    <w:p>
      <w:r>
        <w:t>更多相关图书推荐：https://www.jiaokey.com</w:t>
      </w:r>
    </w:p>
    <w:p>
      <w:r>
        <w:t>（英）凯特·桑德斯著；沈亦文译 其他作品：https://www.jiaokey.com/tag/（英）凯特·桑德斯著；沈亦文译.html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关键词搜索：https://www.jiaokey.com/tag/银色独角兽  西方战线上的五个孩子.html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