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顾念有嘉人</w:t>
      </w:r>
    </w:p>
    <w:p>
      <w:r>
        <w:rPr>
          <w:rFonts w:ascii="宋体" w:hAnsi="宋体" w:eastAsia="宋体"/>
          <w:sz w:val="24"/>
        </w:rPr>
        <w:t>小红杏，魅丽文化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4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顾念有嘉人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小红杏，魅丽文化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本书出售、求购地址：https://www.jiaokey.com/book/detail/14474631.html</w:t>
      </w:r>
    </w:p>
    <w:p>
      <w:r>
        <w:t>更多相关图书推荐：https://www.jiaokey.com</w:t>
      </w:r>
    </w:p>
    <w:p>
      <w:r>
        <w:t>小红杏，魅丽文化 其他作品：https://www.jiaokey.com/tag/小红杏，魅丽文化.html</w:t>
      </w:r>
    </w:p>
    <w:p>
      <w:r>
        <w:t>长春:吉林文史出版社,2018.07 出版图书：https://www.jiaokey.com/tag/长春:吉林文史出版社,2018.07.html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