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国王的宝藏  陈诗哥诗意童年读本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国王的宝藏  陈诗哥诗意童年读本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本书出售、求购地址：https://www.jiaokey.com/book/detail/14474628.html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关键词搜索：https://www.jiaokey.com/tag/国王的宝藏  陈诗哥诗意童年读本.html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