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书名：逃离巴斯特谷仓</w:t>
      </w:r>
    </w:p>
    <w:p>
      <w:r>
        <w:t>作者：（美）丽贝卡·邦德著绘；马爱农译</w:t>
      </w:r>
    </w:p>
    <w:p>
      <w:r>
        <w:t>出版社：北京联合出版公司,2018.05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逃离巴斯特谷仓 评论地址：https://www.jiaokey.com/book/detail/14474620.html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