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书名：阳光姐姐开心辞典  囧字诀  臭屁惊动报警器</w:t>
      </w:r>
    </w:p>
    <w:p>
      <w:r>
        <w:t>作者：伍美珍著</w:t>
      </w:r>
    </w:p>
    <w:p>
      <w:r>
        <w:t>出版社：北京日报出版社,2018.05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阳光姐姐开心辞典  囧字诀  臭屁惊动报警器 评论地址：https://www.jiaokey.com/book/detail/14474600.html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