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夜脑  在睡眠中自动学习的秘密</w:t>
      </w:r>
    </w:p>
    <w:p>
      <w:r>
        <w:rPr>
          <w:rFonts w:ascii="宋体" w:hAnsi="宋体" w:eastAsia="宋体"/>
          <w:sz w:val="24"/>
        </w:rPr>
        <w:t>（英）理查德·怀斯曼（Richard Wiseman）著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夜脑  在睡眠中自动学习的秘密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（英）理查德·怀斯曼（Richard Wiseman）著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本书出售、求购地址：https://www.jiaokey.com/book/detail/14474593.html</w:t>
      </w:r>
    </w:p>
    <w:p>
      <w:r>
        <w:t>更多相关图书推荐：https://www.jiaokey.com</w:t>
      </w:r>
    </w:p>
    <w:p>
      <w:r>
        <w:t>（英）理查德·怀斯曼（Richard Wiseman）著 其他作品：https://www.jiaokey.com/tag/（英）理查德·怀斯曼（Richard Wiseman）著.html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关键词搜索：https://www.jiaokey.com/tag/夜脑  在睡眠中自动学习的秘密.html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