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伍美珍漫画嘉年华  17  我来自孤独星球  漫画版</w:t>
      </w:r>
    </w:p>
    <w:p>
      <w:r>
        <w:rPr>
          <w:rFonts w:ascii="宋体" w:hAnsi="宋体" w:eastAsia="宋体"/>
          <w:sz w:val="24"/>
        </w:rPr>
        <w:t>伍美珍原著；采土部编绘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伍美珍漫画嘉年华  17  我来自孤独星球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伍美珍原著；采土部编绘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本书出售、求购地址：https://www.jiaokey.com/book/detail/14474590.html</w:t>
      </w:r>
    </w:p>
    <w:p>
      <w:r>
        <w:t>更多相关图书推荐：https://www.jiaokey.com</w:t>
      </w:r>
    </w:p>
    <w:p>
      <w:r>
        <w:t>伍美珍原著；采土部编绘 其他作品：https://www.jiaokey.com/tag/伍美珍原著；采土部编绘.html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关键词搜索：https://www.jiaokey.com/tag/伍美珍漫画嘉年华  17  我来自孤独星球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