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书名：彩虹桥中国名家原创桥梁书  小芝麻</w:t>
      </w:r>
    </w:p>
    <w:p>
      <w:r>
        <w:t>作者：唐池子著；央美互动绘</w:t>
      </w:r>
    </w:p>
    <w:p>
      <w:r>
        <w:t>出版社：合肥:安徽少年儿童出版社,2018.06</w:t>
      </w:r>
    </w:p>
    <w:p>
      <w:r>
        <w:t>出版日期：</w:t>
      </w:r>
    </w:p>
    <w:p>
      <w:r>
        <w:t>总页数：99</w:t>
      </w:r>
    </w:p>
    <w:p>
      <w:r>
        <w:t>更多请访问教客网: www.jiaokey.com</w:t>
      </w:r>
    </w:p>
    <w:p>
      <w:r>
        <w:t>彩虹桥中国名家原创桥梁书  小芝麻 评论地址：https://www.jiaokey.com/book/detail/14474579.html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