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顶级销售的111条军规</w:t>
      </w:r>
    </w:p>
    <w:p>
      <w:r>
        <w:rPr>
          <w:rFonts w:ascii="宋体" w:hAnsi="宋体" w:eastAsia="宋体"/>
          <w:sz w:val="24"/>
        </w:rPr>
        <w:t>（德）马丁·林贝克著；杨耘硕译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顶级销售的111条军规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（德）马丁·林贝克著；杨耘硕译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本书出售、求购地址：https://www.jiaokey.com/book/detail/14474572.html</w:t>
      </w:r>
    </w:p>
    <w:p>
      <w:r>
        <w:t>更多相关图书推荐：https://www.jiaokey.com</w:t>
      </w:r>
    </w:p>
    <w:p>
      <w:r>
        <w:t>（德）马丁·林贝克著；杨耘硕译 其他作品：https://www.jiaokey.com/tag/（德）马丁·林贝克著；杨耘硕译.html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关键词搜索：https://www.jiaokey.com/tag/顶级销售的111条军规.html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