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书名：山海神兽录  1  青丘狐与女娲神</w:t>
      </w:r>
    </w:p>
    <w:p>
      <w:r>
        <w:t>作者：蒋胜男</w:t>
      </w:r>
    </w:p>
    <w:p>
      <w:r>
        <w:t>出版社：长春:吉林摄影出版社,2018.03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山海神兽录  1  青丘狐与女娲神 评论地址：https://www.jiaokey.com/book/detail/14474563.html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