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书名：纽伯瑞国际大奖小说集  彩虹鸽</w:t>
      </w:r>
    </w:p>
    <w:p>
      <w:r>
        <w:t>作者：（美）达恩·葛帕·穆克奇著；李宏声译</w:t>
      </w:r>
    </w:p>
    <w:p>
      <w:r>
        <w:t>出版社：济南:山东科学技术出版社,2018.03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纽伯瑞国际大奖小说集  彩虹鸽 评论地址：https://www.jiaokey.com/book/detail/14474555.html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