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中华民国史史料五编  60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中华民国史史料五编  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本书出售、求购地址：https://www.jiaokey.com/book/detail/14474506.html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关键词搜索：https://www.jiaokey.com/tag/中华民国史史料五编  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