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王阳明咏良知手迹</w:t>
      </w:r>
    </w:p>
    <w:p>
      <w:r>
        <w:t>作者：王程强编</w:t>
      </w:r>
    </w:p>
    <w:p>
      <w:r>
        <w:t>出版社：郑州：河南美术出版社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知行合一  王阳明咏良知手迹 评论地址：https://www.jiaokey.com/book/detail/14474445.html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