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谁在掌控你的人生  不可不知的100个心理学常识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谁在掌控你的人生  不可不知的100个心理学常识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本书出售、求购地址：https://www.jiaokey.com/book/detail/14474431.html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关键词搜索：https://www.jiaokey.com/tag/谁在掌控你的人生  不可不知的100个心理学常识.html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