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我就是品牌  成功打造个人品牌的策略与方法</w:t>
      </w:r>
    </w:p>
    <w:p>
      <w:r>
        <w:rPr>
          <w:rFonts w:ascii="宋体" w:hAnsi="宋体" w:eastAsia="宋体"/>
          <w:sz w:val="24"/>
        </w:rPr>
        <w:t>（德）乔恩·克里斯托弗·伯恩特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我就是品牌  成功打造个人品牌的策略与方法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（德）乔恩·克里斯托弗·伯恩特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本书出售、求购地址：https://www.jiaokey.com/book/detail/14474427.html</w:t>
      </w:r>
    </w:p>
    <w:p>
      <w:r>
        <w:t>更多相关图书推荐：https://www.jiaokey.com</w:t>
      </w:r>
    </w:p>
    <w:p>
      <w:r>
        <w:t>（德）乔恩·克里斯托弗·伯恩特 其他作品：https://www.jiaokey.com/tag/（德）乔恩·克里斯托弗·伯恩特.html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关键词搜索：https://www.jiaokey.com/tag/我就是品牌  成功打造个人品牌的策略与方法.html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