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书名：图解金字塔原理  修订本</w:t>
      </w:r>
    </w:p>
    <w:p>
      <w:r>
        <w:t>作者:王友龙著</w:t>
      </w:r>
    </w:p>
    <w:p>
      <w:r>
        <w:t>出版社:北京时代华文书局,2018.05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图解金字塔原理  修订本评论地址：https://www.jiaokey.com/book/detail/14474386.html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