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书名：当你一无所有时，学会宽容</w:t>
      </w:r>
    </w:p>
    <w:p>
      <w:r>
        <w:t>作者：晨天编著</w:t>
      </w:r>
    </w:p>
    <w:p>
      <w:r>
        <w:t>出版社：汕头:汕头大学出版社,2017.07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当你一无所有时，学会宽容 评论地址：https://www.jiaokey.com/book/detail/14474378.html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