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书名：但闻人道絮语：红十字人道工作笔记</w:t>
      </w:r>
    </w:p>
    <w:p>
      <w:r>
        <w:t>作者：涂文涛著</w:t>
      </w:r>
    </w:p>
    <w:p>
      <w:r>
        <w:t>出版社：合肥:合肥工业大学出版社,2017.12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但闻人道絮语：红十字人道工作笔记 评论地址：https://www.jiaokey.com/book/detail/14474369.html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