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只要思想不滑坡  方法总比困难多</w:t>
      </w:r>
    </w:p>
    <w:p>
      <w:r>
        <w:rPr>
          <w:rFonts w:ascii="宋体" w:hAnsi="宋体" w:eastAsia="宋体"/>
          <w:sz w:val="24"/>
        </w:rPr>
        <w:t>陈娟破著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只要思想不滑坡  方法总比困难多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长春:吉林音像出版社,2017.09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问题解决(心理学)-通俗读物-鰆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本书出售、求购地址：https://www.jiaokey.com/book/detail/14474349.html</w:t>
      </w:r>
    </w:p>
    <w:p>
      <w:r>
        <w:t>更多相关图书推荐：https://www.jiaokey.com</w:t>
      </w:r>
    </w:p>
    <w:p>
      <w:r>
        <w:t>陈娟破著 其他作品：https://www.jiaokey.com/tag/陈娟破著.html</w:t>
      </w:r>
    </w:p>
    <w:p>
      <w:r>
        <w:t>长春:吉林音像出版社,2017.09 出版图书：https://www.jiaokey.com/tag/长春:吉林音像出版社,2017.09.html</w:t>
      </w:r>
    </w:p>
    <w:p>
      <w:r>
        <w:t>关键词搜索：https://www.jiaokey.com/tag/问题解决(心理学)-通俗读物-鰆.html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