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培训师的三堂必修课  学习方式、教学设计、工具和清单</w:t>
      </w:r>
    </w:p>
    <w:p>
      <w:r>
        <w:rPr>
          <w:rFonts w:ascii="宋体" w:hAnsi="宋体" w:eastAsia="宋体"/>
          <w:sz w:val="24"/>
        </w:rPr>
        <w:t>罗伊·波洛克著；（美）安德鲁·杰斐逊；刘美凤著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培训师的三堂必修课  学习方式、教学设计、工具和清单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罗伊·波洛克著；（美）安德鲁·杰斐逊；刘美凤著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本书出售、求购地址：https://www.jiaokey.com/book/detail/14474323.html</w:t>
      </w:r>
    </w:p>
    <w:p>
      <w:r>
        <w:t>更多相关图书推荐：https://www.jiaokey.com</w:t>
      </w:r>
    </w:p>
    <w:p>
      <w:r>
        <w:t>罗伊·波洛克著；（美）安德鲁·杰斐逊；刘美凤著 其他作品：https://www.jiaokey.com/tag/罗伊·波洛克著；（美）安德鲁·杰斐逊；刘美凤著.html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关键词搜索：https://www.jiaokey.com/tag/培训师的三堂必修课  学习方式、教学设计、工具和清单.html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