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你所谓的性格不好，其实是情商不够</w:t>
      </w:r>
    </w:p>
    <w:p>
      <w:r>
        <w:rPr>
          <w:rFonts w:ascii="宋体" w:hAnsi="宋体" w:eastAsia="宋体"/>
          <w:sz w:val="24"/>
        </w:rPr>
        <w:t>刘思同著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7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743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7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你所谓的性格不好，其实是情商不够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情商-通俗读物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本书出售、求购地址：https://www.jiaokey.com/book/detail/14474320.html</w:t>
      </w:r>
    </w:p>
    <w:p>
      <w:r>
        <w:t>更多相关图书推荐：https://www.jiaokey.com</w:t>
      </w:r>
    </w:p>
    <w:p>
      <w:r>
        <w:t>刘思同著 其他作品：https://www.jiaokey.com/tag/刘思同著.html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关键词搜索：https://www.jiaokey.com/tag/情商-通俗读物.html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